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2D43" w14:textId="77777777" w:rsidR="007E43B9" w:rsidRDefault="00000000">
      <w:pPr>
        <w:jc w:val="center"/>
      </w:pPr>
      <w:r>
        <w:rPr>
          <w:b/>
          <w:color w:val="003366"/>
          <w:sz w:val="36"/>
        </w:rPr>
        <w:t>GOURAV</w:t>
      </w:r>
      <w:r>
        <w:rPr>
          <w:b/>
          <w:color w:val="003366"/>
          <w:sz w:val="36"/>
        </w:rPr>
        <w:br/>
      </w:r>
      <w:r>
        <w:rPr>
          <w:sz w:val="20"/>
        </w:rPr>
        <w:t xml:space="preserve">Vill. </w:t>
      </w:r>
      <w:proofErr w:type="spellStart"/>
      <w:r>
        <w:rPr>
          <w:sz w:val="20"/>
        </w:rPr>
        <w:t>Nauli</w:t>
      </w:r>
      <w:proofErr w:type="spellEnd"/>
      <w:r>
        <w:rPr>
          <w:sz w:val="20"/>
        </w:rPr>
        <w:t xml:space="preserve">, P.O. </w:t>
      </w:r>
      <w:proofErr w:type="spellStart"/>
      <w:r>
        <w:rPr>
          <w:sz w:val="20"/>
        </w:rPr>
        <w:t>Isherwal</w:t>
      </w:r>
      <w:proofErr w:type="spellEnd"/>
      <w:r>
        <w:rPr>
          <w:sz w:val="20"/>
        </w:rPr>
        <w:t>, Jalandhar, Punjab</w:t>
      </w:r>
      <w:r>
        <w:rPr>
          <w:sz w:val="20"/>
        </w:rPr>
        <w:br/>
        <w:t>📞 +91 88378 55277 | ✉️ paulgourav41@gmail.com</w:t>
      </w:r>
    </w:p>
    <w:p w14:paraId="4EB13E27" w14:textId="77777777" w:rsidR="007E43B9" w:rsidRDefault="00000000">
      <w:r>
        <w:rPr>
          <w:rFonts w:ascii="Calibri" w:eastAsia="Calibri" w:hAnsi="Calibri"/>
          <w:b/>
          <w:color w:val="0066CC"/>
          <w:sz w:val="28"/>
        </w:rPr>
        <w:t>💼 PROFESSIONAL SUMMARY</w:t>
      </w:r>
    </w:p>
    <w:p w14:paraId="00AA3DB5" w14:textId="0E573A69" w:rsidR="007E43B9" w:rsidRDefault="00000000">
      <w:r>
        <w:rPr>
          <w:rFonts w:ascii="Calibri" w:eastAsia="Calibri" w:hAnsi="Calibri"/>
        </w:rPr>
        <w:t>Tech-savvy and detail-oriented B.Sc. IT graduate with practical experience in administrative support, record management, and digital productivity tools. Certified in Python programming with solid knowledge of hardware and networking. Proficient in Microsoft Office and Google Workspace. Fluent in English and adaptable to dynamic, fast-paced environments. Eager to contribute to an innovative organization and develop professionally.</w:t>
      </w:r>
    </w:p>
    <w:p w14:paraId="1E0DEC92" w14:textId="77777777" w:rsidR="007E43B9" w:rsidRDefault="00000000">
      <w:r>
        <w:rPr>
          <w:rFonts w:ascii="Calibri" w:eastAsia="Calibri" w:hAnsi="Calibri"/>
          <w:b/>
          <w:color w:val="0066CC"/>
          <w:sz w:val="28"/>
        </w:rPr>
        <w:t>🧩 CORE COMPETENCIES</w:t>
      </w:r>
    </w:p>
    <w:p w14:paraId="17397023" w14:textId="77777777" w:rsidR="007E43B9" w:rsidRDefault="00000000">
      <w:r>
        <w:rPr>
          <w:rFonts w:ascii="Calibri" w:eastAsia="Calibri" w:hAnsi="Calibri"/>
        </w:rPr>
        <w:t>• Administrative &amp; Clerical Support</w:t>
      </w:r>
    </w:p>
    <w:p w14:paraId="118FBE8E" w14:textId="77777777" w:rsidR="007E43B9" w:rsidRDefault="00000000">
      <w:r>
        <w:rPr>
          <w:rFonts w:ascii="Calibri" w:eastAsia="Calibri" w:hAnsi="Calibri"/>
        </w:rPr>
        <w:t>• Inventory &amp; Record Management</w:t>
      </w:r>
    </w:p>
    <w:p w14:paraId="528E0286" w14:textId="77777777" w:rsidR="007E43B9" w:rsidRDefault="00000000">
      <w:r>
        <w:rPr>
          <w:rFonts w:ascii="Calibri" w:eastAsia="Calibri" w:hAnsi="Calibri"/>
        </w:rPr>
        <w:t>• Hardware &amp; Networking Knowledge</w:t>
      </w:r>
    </w:p>
    <w:p w14:paraId="2D03A1F7" w14:textId="77777777" w:rsidR="007E43B9" w:rsidRDefault="00000000">
      <w:r>
        <w:rPr>
          <w:rFonts w:ascii="Calibri" w:eastAsia="Calibri" w:hAnsi="Calibri"/>
        </w:rPr>
        <w:t>• Microsoft Office Suite (Word, Excel, PowerPoint)</w:t>
      </w:r>
    </w:p>
    <w:p w14:paraId="7F694343" w14:textId="77777777" w:rsidR="007E43B9" w:rsidRDefault="00000000">
      <w:r>
        <w:rPr>
          <w:rFonts w:ascii="Calibri" w:eastAsia="Calibri" w:hAnsi="Calibri"/>
        </w:rPr>
        <w:t>• Google Workspace (Docs, Sheets, Forms, Slides)</w:t>
      </w:r>
    </w:p>
    <w:p w14:paraId="04466CEF" w14:textId="77777777" w:rsidR="007E43B9" w:rsidRDefault="00000000">
      <w:r>
        <w:rPr>
          <w:rFonts w:ascii="Calibri" w:eastAsia="Calibri" w:hAnsi="Calibri"/>
        </w:rPr>
        <w:t>• Programming: Python, C, C++, HTML, CSS, JavaScript</w:t>
      </w:r>
    </w:p>
    <w:p w14:paraId="1CCDCF96" w14:textId="77777777" w:rsidR="007E43B9" w:rsidRDefault="00000000">
      <w:r>
        <w:rPr>
          <w:rFonts w:ascii="Calibri" w:eastAsia="Calibri" w:hAnsi="Calibri"/>
        </w:rPr>
        <w:t>• Operating Systems: Windows 10/11, Virtual Machines</w:t>
      </w:r>
    </w:p>
    <w:p w14:paraId="1EA18144" w14:textId="77777777" w:rsidR="007E43B9" w:rsidRDefault="00000000">
      <w:r>
        <w:rPr>
          <w:rFonts w:ascii="Calibri" w:eastAsia="Calibri" w:hAnsi="Calibri"/>
        </w:rPr>
        <w:t>• Customer Service &amp; Communication</w:t>
      </w:r>
    </w:p>
    <w:p w14:paraId="34E8C407" w14:textId="77777777" w:rsidR="007E43B9" w:rsidRDefault="00000000">
      <w:r>
        <w:rPr>
          <w:rFonts w:ascii="Calibri" w:eastAsia="Calibri" w:hAnsi="Calibri"/>
          <w:b/>
          <w:color w:val="0066CC"/>
          <w:sz w:val="28"/>
        </w:rPr>
        <w:t>🛠 PROFESSIONAL EXPERIENCE</w:t>
      </w:r>
    </w:p>
    <w:p w14:paraId="60B50E77" w14:textId="77777777" w:rsidR="007E43B9" w:rsidRDefault="00000000">
      <w:r>
        <w:rPr>
          <w:rFonts w:ascii="Calibri" w:eastAsia="Calibri" w:hAnsi="Calibri"/>
          <w:b/>
        </w:rPr>
        <w:t>Administrative Assistant</w:t>
      </w:r>
    </w:p>
    <w:p w14:paraId="1CF8E7D7" w14:textId="77777777" w:rsidR="007E43B9" w:rsidRDefault="00000000">
      <w:r>
        <w:rPr>
          <w:rFonts w:ascii="Calibri" w:eastAsia="Calibri" w:hAnsi="Calibri"/>
        </w:rPr>
        <w:t>Gora Enterprises, Punjab — 2022–Present</w:t>
      </w:r>
    </w:p>
    <w:p w14:paraId="13E2D935" w14:textId="77777777" w:rsidR="007E43B9" w:rsidRDefault="00000000">
      <w:r>
        <w:rPr>
          <w:rFonts w:ascii="Calibri" w:eastAsia="Calibri" w:hAnsi="Calibri"/>
        </w:rPr>
        <w:t>• Delivered reliable administrative and clerical support across office operations</w:t>
      </w:r>
    </w:p>
    <w:p w14:paraId="00B37F47" w14:textId="77777777" w:rsidR="007E43B9" w:rsidRDefault="00000000">
      <w:r>
        <w:rPr>
          <w:rFonts w:ascii="Calibri" w:eastAsia="Calibri" w:hAnsi="Calibri"/>
        </w:rPr>
        <w:t>• Performed data entry and managed digital document workflows</w:t>
      </w:r>
    </w:p>
    <w:p w14:paraId="0126830A" w14:textId="77777777" w:rsidR="007E43B9" w:rsidRDefault="00000000">
      <w:r>
        <w:rPr>
          <w:rFonts w:ascii="Calibri" w:eastAsia="Calibri" w:hAnsi="Calibri"/>
        </w:rPr>
        <w:t>• Maintained detailed inventory and stock records using system tools</w:t>
      </w:r>
    </w:p>
    <w:p w14:paraId="3D7DCB9C" w14:textId="77777777" w:rsidR="007E43B9" w:rsidRDefault="00000000">
      <w:r>
        <w:rPr>
          <w:rFonts w:ascii="Calibri" w:eastAsia="Calibri" w:hAnsi="Calibri"/>
        </w:rPr>
        <w:t>• Coordinated customer communications, follow-ups, and complaint resolution</w:t>
      </w:r>
    </w:p>
    <w:p w14:paraId="1DF8EEC2" w14:textId="77777777" w:rsidR="007E43B9" w:rsidRDefault="00000000">
      <w:r>
        <w:rPr>
          <w:rFonts w:ascii="Calibri" w:eastAsia="Calibri" w:hAnsi="Calibri"/>
          <w:b/>
          <w:color w:val="0066CC"/>
          <w:sz w:val="28"/>
        </w:rPr>
        <w:t>🎓 EDUCATION</w:t>
      </w:r>
    </w:p>
    <w:p w14:paraId="71EC53DA" w14:textId="77777777" w:rsidR="007E43B9" w:rsidRDefault="00000000">
      <w:r>
        <w:rPr>
          <w:rFonts w:ascii="Calibri" w:eastAsia="Calibri" w:hAnsi="Calibri"/>
        </w:rPr>
        <w:t>B.Sc. in Information Technology – SBBS University, Punjab — Graduated: 2022</w:t>
      </w:r>
    </w:p>
    <w:p w14:paraId="1259C810" w14:textId="77777777" w:rsidR="007E43B9" w:rsidRDefault="00000000">
      <w:r>
        <w:rPr>
          <w:rFonts w:ascii="Calibri" w:eastAsia="Calibri" w:hAnsi="Calibri"/>
        </w:rPr>
        <w:lastRenderedPageBreak/>
        <w:t>Senior Secondary (12th Grade) – PSEB — 2019</w:t>
      </w:r>
    </w:p>
    <w:p w14:paraId="195CB6A7" w14:textId="77777777" w:rsidR="007E43B9" w:rsidRDefault="00000000">
      <w:r>
        <w:rPr>
          <w:rFonts w:ascii="Calibri" w:eastAsia="Calibri" w:hAnsi="Calibri"/>
        </w:rPr>
        <w:t>Secondary (10th Grade) – PSEB — 2016</w:t>
      </w:r>
    </w:p>
    <w:p w14:paraId="14D7D7EC" w14:textId="77777777" w:rsidR="007E43B9" w:rsidRDefault="00000000">
      <w:r>
        <w:rPr>
          <w:rFonts w:ascii="Calibri" w:eastAsia="Calibri" w:hAnsi="Calibri"/>
          <w:b/>
          <w:color w:val="0066CC"/>
          <w:sz w:val="28"/>
        </w:rPr>
        <w:t>📜 CERTIFICATIONS</w:t>
      </w:r>
    </w:p>
    <w:p w14:paraId="37833581" w14:textId="77777777" w:rsidR="007E43B9" w:rsidRDefault="00000000">
      <w:r>
        <w:rPr>
          <w:rFonts w:ascii="Calibri" w:eastAsia="Calibri" w:hAnsi="Calibri"/>
        </w:rPr>
        <w:t>• Python Programming (6-week Training) – O7 Institute</w:t>
      </w:r>
    </w:p>
    <w:p w14:paraId="3FA85541" w14:textId="77777777" w:rsidR="007E43B9" w:rsidRDefault="00000000">
      <w:r>
        <w:rPr>
          <w:rFonts w:ascii="Calibri" w:eastAsia="Calibri" w:hAnsi="Calibri"/>
          <w:b/>
          <w:color w:val="0066CC"/>
          <w:sz w:val="28"/>
        </w:rPr>
        <w:t>🌐 LANGUAGES</w:t>
      </w:r>
    </w:p>
    <w:p w14:paraId="37DB6BB7" w14:textId="5592839A" w:rsidR="007E43B9" w:rsidRDefault="00000000">
      <w:r>
        <w:rPr>
          <w:rFonts w:ascii="Calibri" w:eastAsia="Calibri" w:hAnsi="Calibri"/>
        </w:rPr>
        <w:t xml:space="preserve">• English – Fluent </w:t>
      </w:r>
    </w:p>
    <w:p w14:paraId="77C021CB" w14:textId="77777777" w:rsidR="007E43B9" w:rsidRDefault="00000000">
      <w:r>
        <w:rPr>
          <w:rFonts w:ascii="Calibri" w:eastAsia="Calibri" w:hAnsi="Calibri"/>
        </w:rPr>
        <w:t>• Hindi – Native</w:t>
      </w:r>
    </w:p>
    <w:p w14:paraId="20DD728B" w14:textId="77777777" w:rsidR="007E43B9" w:rsidRDefault="00000000">
      <w:r>
        <w:rPr>
          <w:rFonts w:ascii="Calibri" w:eastAsia="Calibri" w:hAnsi="Calibri"/>
        </w:rPr>
        <w:t>• Punjabi – Native</w:t>
      </w:r>
    </w:p>
    <w:p w14:paraId="6A7FF378" w14:textId="77777777" w:rsidR="007E43B9" w:rsidRDefault="00000000">
      <w:r>
        <w:rPr>
          <w:rFonts w:ascii="Calibri" w:eastAsia="Calibri" w:hAnsi="Calibri"/>
          <w:b/>
          <w:color w:val="0066CC"/>
          <w:sz w:val="28"/>
        </w:rPr>
        <w:t>👤 PERSONAL DETAILS</w:t>
      </w:r>
    </w:p>
    <w:p w14:paraId="49AC2C8B" w14:textId="77777777" w:rsidR="007E43B9" w:rsidRDefault="00000000">
      <w:r>
        <w:rPr>
          <w:rFonts w:ascii="Calibri" w:eastAsia="Calibri" w:hAnsi="Calibri"/>
        </w:rPr>
        <w:t>• Date of Birth: 13 November 2000</w:t>
      </w:r>
    </w:p>
    <w:p w14:paraId="6D35A430" w14:textId="77777777" w:rsidR="007E43B9" w:rsidRDefault="00000000">
      <w:r>
        <w:rPr>
          <w:rFonts w:ascii="Calibri" w:eastAsia="Calibri" w:hAnsi="Calibri"/>
        </w:rPr>
        <w:t>• Nationality: Indian</w:t>
      </w:r>
    </w:p>
    <w:p w14:paraId="3DE8C185" w14:textId="77777777" w:rsidR="007E43B9" w:rsidRDefault="00000000">
      <w:r>
        <w:rPr>
          <w:rFonts w:ascii="Calibri" w:eastAsia="Calibri" w:hAnsi="Calibri"/>
        </w:rPr>
        <w:t>• Marital Status: Single</w:t>
      </w:r>
    </w:p>
    <w:sectPr w:rsidR="007E43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8987951">
    <w:abstractNumId w:val="8"/>
  </w:num>
  <w:num w:numId="2" w16cid:durableId="200677396">
    <w:abstractNumId w:val="6"/>
  </w:num>
  <w:num w:numId="3" w16cid:durableId="1356886618">
    <w:abstractNumId w:val="5"/>
  </w:num>
  <w:num w:numId="4" w16cid:durableId="1449546989">
    <w:abstractNumId w:val="4"/>
  </w:num>
  <w:num w:numId="5" w16cid:durableId="1154908148">
    <w:abstractNumId w:val="7"/>
  </w:num>
  <w:num w:numId="6" w16cid:durableId="1816800465">
    <w:abstractNumId w:val="3"/>
  </w:num>
  <w:num w:numId="7" w16cid:durableId="217595373">
    <w:abstractNumId w:val="2"/>
  </w:num>
  <w:num w:numId="8" w16cid:durableId="411007562">
    <w:abstractNumId w:val="1"/>
  </w:num>
  <w:num w:numId="9" w16cid:durableId="187990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D63A5"/>
    <w:rsid w:val="007E43B9"/>
    <w:rsid w:val="00AA1D8D"/>
    <w:rsid w:val="00B47730"/>
    <w:rsid w:val="00B74543"/>
    <w:rsid w:val="00CB0664"/>
    <w:rsid w:val="00D61A1D"/>
    <w:rsid w:val="00DA49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7FCA7"/>
  <w14:defaultImageDpi w14:val="300"/>
  <w15:docId w15:val="{30A979BA-ABD1-425E-A358-6CFC7FFA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Gourav Paul</cp:lastModifiedBy>
  <cp:revision>2</cp:revision>
  <dcterms:created xsi:type="dcterms:W3CDTF">2025-08-01T14:29:00Z</dcterms:created>
  <dcterms:modified xsi:type="dcterms:W3CDTF">2025-08-01T14:29:00Z</dcterms:modified>
  <cp:category/>
</cp:coreProperties>
</file>